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2E" w:rsidRPr="004A7B17" w:rsidRDefault="00B96C2E" w:rsidP="004A7B17">
      <w:pPr>
        <w:pStyle w:val="Heading2"/>
        <w:ind w:left="0" w:firstLine="0"/>
        <w:rPr>
          <w:i w:val="0"/>
          <w:sz w:val="24"/>
          <w:szCs w:val="24"/>
        </w:rPr>
      </w:pPr>
      <w:r w:rsidRPr="004A7B17">
        <w:rPr>
          <w:i w:val="0"/>
          <w:sz w:val="24"/>
          <w:szCs w:val="24"/>
        </w:rPr>
        <w:t>Lev</w:t>
      </w:r>
      <w:r w:rsidR="004A7B17" w:rsidRPr="004A7B17">
        <w:rPr>
          <w:i w:val="0"/>
          <w:sz w:val="24"/>
          <w:szCs w:val="24"/>
        </w:rPr>
        <w:t>el 2 Scoring Evaluation</w:t>
      </w:r>
      <w:r w:rsidR="004A7B17" w:rsidRPr="004A7B17">
        <w:rPr>
          <w:i w:val="0"/>
          <w:sz w:val="24"/>
          <w:szCs w:val="24"/>
        </w:rPr>
        <w:tab/>
      </w:r>
      <w:r w:rsidR="004A7B17" w:rsidRPr="004A7B17">
        <w:rPr>
          <w:i w:val="0"/>
          <w:sz w:val="24"/>
          <w:szCs w:val="24"/>
        </w:rPr>
        <w:tab/>
      </w:r>
      <w:r w:rsidR="004A7B17" w:rsidRPr="004A7B17">
        <w:rPr>
          <w:i w:val="0"/>
          <w:sz w:val="24"/>
          <w:szCs w:val="24"/>
        </w:rPr>
        <w:tab/>
      </w:r>
      <w:r w:rsidR="004A7B17" w:rsidRPr="004A7B17">
        <w:rPr>
          <w:i w:val="0"/>
          <w:sz w:val="24"/>
          <w:szCs w:val="24"/>
        </w:rPr>
        <w:tab/>
      </w:r>
      <w:r w:rsidR="004A7B17" w:rsidRPr="004A7B17">
        <w:rPr>
          <w:i w:val="0"/>
          <w:sz w:val="24"/>
          <w:szCs w:val="24"/>
        </w:rPr>
        <w:tab/>
      </w:r>
      <w:r w:rsidR="004A7B17" w:rsidRPr="004A7B17">
        <w:rPr>
          <w:i w:val="0"/>
          <w:sz w:val="24"/>
          <w:szCs w:val="24"/>
        </w:rPr>
        <w:tab/>
      </w:r>
    </w:p>
    <w:p w:rsidR="00B96C2E" w:rsidRPr="004A7B17" w:rsidRDefault="00B96C2E" w:rsidP="004A7B17">
      <w:pPr>
        <w:rPr>
          <w:rFonts w:ascii="Arial" w:hAnsi="Arial" w:cs="Arial"/>
          <w:b/>
        </w:rPr>
      </w:pPr>
      <w:r w:rsidRPr="004A7B17">
        <w:rPr>
          <w:rFonts w:ascii="Arial" w:hAnsi="Arial" w:cs="Arial"/>
          <w:b/>
        </w:rP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B96C2E" w:rsidRPr="004A7B17" w:rsidTr="00914B06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  <w:r w:rsidRPr="004A7B17">
              <w:rPr>
                <w:rFonts w:ascii="Arial" w:hAnsi="Arial" w:cs="Arial"/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Provides criteria for determining for evaluating and scoring the interview.</w:t>
            </w:r>
          </w:p>
          <w:p w:rsidR="00B96C2E" w:rsidRPr="004A7B17" w:rsidRDefault="00B96C2E" w:rsidP="00914B06">
            <w:pPr>
              <w:rPr>
                <w:rFonts w:ascii="Arial" w:hAnsi="Arial" w:cs="Arial"/>
              </w:rPr>
            </w:pP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  <w:r w:rsidRPr="004A7B17">
              <w:rPr>
                <w:rFonts w:ascii="Arial" w:hAnsi="Arial" w:cs="Arial"/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None</w:t>
            </w: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  <w:r w:rsidRPr="004A7B17">
              <w:rPr>
                <w:rFonts w:ascii="Arial" w:hAnsi="Arial" w:cs="Arial"/>
                <w:b/>
              </w:rPr>
              <w:t>CONTENTS:</w:t>
            </w:r>
          </w:p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Level 2 Scoring Evaluation</w:t>
            </w: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  <w:r w:rsidRPr="004A7B17">
              <w:rPr>
                <w:rFonts w:ascii="Arial" w:hAnsi="Arial" w:cs="Arial"/>
                <w:b/>
              </w:rPr>
              <w:t>FOR USE WITH:</w:t>
            </w:r>
          </w:p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CM/Contractor Agreement</w:t>
            </w: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  <w:r w:rsidRPr="004A7B17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360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Filling in</w:t>
            </w:r>
          </w:p>
        </w:tc>
        <w:tc>
          <w:tcPr>
            <w:tcW w:w="360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92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Adding Text</w:t>
            </w:r>
          </w:p>
        </w:tc>
        <w:tc>
          <w:tcPr>
            <w:tcW w:w="288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No Data Required</w:t>
            </w:r>
          </w:p>
        </w:tc>
      </w:tr>
      <w:tr w:rsidR="00B96C2E" w:rsidRPr="004A7B17" w:rsidTr="00914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B96C2E" w:rsidRPr="004A7B17" w:rsidRDefault="00B96C2E" w:rsidP="00914B06">
            <w:pPr>
              <w:rPr>
                <w:rFonts w:ascii="Arial" w:hAnsi="Arial" w:cs="Arial"/>
                <w:b/>
              </w:rPr>
            </w:pPr>
            <w:r w:rsidRPr="004A7B17">
              <w:rPr>
                <w:rFonts w:ascii="Arial" w:hAnsi="Arial" w:cs="Arial"/>
                <w:b/>
              </w:rPr>
              <w:t>ITS USE IS:</w:t>
            </w:r>
          </w:p>
        </w:tc>
        <w:tc>
          <w:tcPr>
            <w:tcW w:w="360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Required</w:t>
            </w:r>
          </w:p>
        </w:tc>
        <w:tc>
          <w:tcPr>
            <w:tcW w:w="360" w:type="dxa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258" w:type="dxa"/>
            <w:gridSpan w:val="3"/>
          </w:tcPr>
          <w:p w:rsidR="00B96C2E" w:rsidRPr="004A7B17" w:rsidRDefault="00B96C2E" w:rsidP="00914B06">
            <w:pPr>
              <w:rPr>
                <w:rFonts w:ascii="Arial" w:hAnsi="Arial" w:cs="Arial"/>
              </w:rPr>
            </w:pPr>
            <w:r w:rsidRPr="004A7B17">
              <w:rPr>
                <w:rFonts w:ascii="Arial" w:hAnsi="Arial" w:cs="Arial"/>
              </w:rPr>
              <w:t>Optional</w:t>
            </w:r>
          </w:p>
          <w:p w:rsidR="00B96C2E" w:rsidRPr="004A7B17" w:rsidRDefault="00B96C2E" w:rsidP="00914B06">
            <w:pPr>
              <w:rPr>
                <w:rFonts w:ascii="Arial" w:hAnsi="Arial" w:cs="Arial"/>
              </w:rPr>
            </w:pPr>
          </w:p>
        </w:tc>
      </w:tr>
    </w:tbl>
    <w:p w:rsidR="00B96C2E" w:rsidRPr="004A7B17" w:rsidRDefault="00B96C2E" w:rsidP="00B96C2E">
      <w:pPr>
        <w:rPr>
          <w:rFonts w:ascii="Arial" w:hAnsi="Arial" w:cs="Arial"/>
        </w:rPr>
      </w:pPr>
    </w:p>
    <w:p w:rsidR="00B96C2E" w:rsidRPr="004A7B17" w:rsidRDefault="00B96C2E" w:rsidP="00B96C2E">
      <w:pPr>
        <w:rPr>
          <w:rFonts w:ascii="Arial" w:hAnsi="Arial" w:cs="Arial"/>
        </w:rPr>
      </w:pPr>
      <w:r w:rsidRPr="004A7B17">
        <w:rPr>
          <w:rFonts w:ascii="Arial" w:hAnsi="Arial" w:cs="Arial"/>
          <w:b/>
          <w:bCs/>
        </w:rPr>
        <w:t>NOTE:</w:t>
      </w:r>
      <w:r w:rsidRPr="004A7B17">
        <w:rPr>
          <w:rFonts w:ascii="Arial" w:hAnsi="Arial" w:cs="Arial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B96C2E" w:rsidRPr="004A7B17" w:rsidRDefault="00B96C2E" w:rsidP="00B96C2E">
      <w:pPr>
        <w:rPr>
          <w:rFonts w:ascii="Arial" w:hAnsi="Arial" w:cs="Arial"/>
        </w:rPr>
      </w:pP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4A7B17">
        <w:rPr>
          <w:rFonts w:ascii="Arial" w:hAnsi="Arial" w:cs="Arial"/>
          <w:b/>
        </w:rPr>
        <w:t>Completion Instructions:</w:t>
      </w: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B96C2E" w:rsidRPr="004A7B17" w:rsidRDefault="00B96C2E" w:rsidP="00B96C2E">
      <w:pPr>
        <w:ind w:left="360" w:hanging="360"/>
        <w:rPr>
          <w:rFonts w:ascii="Arial" w:hAnsi="Arial" w:cs="Arial"/>
        </w:rPr>
      </w:pPr>
      <w:r w:rsidRPr="004A7B17">
        <w:rPr>
          <w:rFonts w:ascii="Arial" w:hAnsi="Arial" w:cs="Arial"/>
        </w:rPr>
        <w:t>1.</w:t>
      </w:r>
      <w:r w:rsidRPr="004A7B17">
        <w:rPr>
          <w:rFonts w:ascii="Arial" w:hAnsi="Arial" w:cs="Arial"/>
        </w:rPr>
        <w:tab/>
        <w:t>Notes, suggested text, instructions and other information is formatted using the following methods:</w:t>
      </w:r>
    </w:p>
    <w:p w:rsidR="00B96C2E" w:rsidRPr="004A7B17" w:rsidRDefault="00B96C2E" w:rsidP="00B96C2E">
      <w:pPr>
        <w:ind w:firstLine="360"/>
        <w:rPr>
          <w:rFonts w:ascii="Arial" w:hAnsi="Arial" w:cs="Arial"/>
        </w:rPr>
      </w:pPr>
    </w:p>
    <w:p w:rsidR="00B96C2E" w:rsidRPr="004A7B17" w:rsidRDefault="00B96C2E" w:rsidP="00B96C2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A7B17">
        <w:rPr>
          <w:rFonts w:ascii="Arial" w:hAnsi="Arial" w:cs="Arial"/>
        </w:rPr>
        <w:t xml:space="preserve">Hidden text within brackets. </w:t>
      </w:r>
      <w:r w:rsidRPr="004A7B17">
        <w:rPr>
          <w:rFonts w:ascii="Arial" w:hAnsi="Arial" w:cs="Arial"/>
          <w:vanish/>
          <w:spacing w:val="-1"/>
          <w:shd w:val="pct12" w:color="auto" w:fill="FFFFFF"/>
        </w:rPr>
        <w:t>{This is an example of the format.}</w:t>
      </w:r>
      <w:r w:rsidRPr="004A7B17">
        <w:rPr>
          <w:rFonts w:ascii="Arial" w:hAnsi="Arial" w:cs="Arial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B96C2E" w:rsidRPr="004A7B17" w:rsidRDefault="00B96C2E" w:rsidP="00B96C2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A7B17">
        <w:rPr>
          <w:rFonts w:ascii="Arial" w:hAnsi="Arial" w:cs="Arial"/>
        </w:rPr>
        <w:t xml:space="preserve">Coded instruction within brackets. </w:t>
      </w:r>
      <w:r w:rsidRPr="004A7B17">
        <w:rPr>
          <w:rFonts w:ascii="Arial" w:hAnsi="Arial" w:cs="Arial"/>
        </w:rPr>
        <w:fldChar w:fldCharType="begin"/>
      </w:r>
      <w:r w:rsidRPr="004A7B17">
        <w:rPr>
          <w:rFonts w:ascii="Arial" w:hAnsi="Arial" w:cs="Arial"/>
        </w:rPr>
        <w:instrText xml:space="preserve"> Macrobutton nomacro </w:instrText>
      </w:r>
      <w:r w:rsidRPr="004A7B17">
        <w:rPr>
          <w:rFonts w:ascii="Arial" w:hAnsi="Arial" w:cs="Arial"/>
          <w:highlight w:val="lightGray"/>
        </w:rPr>
        <w:instrText>{This is an example of the format.}</w:instrText>
      </w:r>
      <w:r w:rsidRPr="004A7B17">
        <w:rPr>
          <w:rFonts w:ascii="Arial" w:hAnsi="Arial" w:cs="Arial"/>
        </w:rPr>
        <w:instrText xml:space="preserve"> </w:instrText>
      </w:r>
      <w:r w:rsidRPr="004A7B17">
        <w:rPr>
          <w:rFonts w:ascii="Arial" w:hAnsi="Arial" w:cs="Arial"/>
        </w:rPr>
        <w:fldChar w:fldCharType="end"/>
      </w:r>
      <w:r w:rsidRPr="004A7B17">
        <w:rPr>
          <w:rFonts w:ascii="Arial" w:hAnsi="Arial" w:cs="Arial"/>
        </w:rPr>
        <w:t xml:space="preserve">  The instructions and shading will disappear when the required information is typed.</w:t>
      </w:r>
    </w:p>
    <w:p w:rsidR="00B96C2E" w:rsidRPr="004A7B17" w:rsidRDefault="00B96C2E" w:rsidP="00B96C2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A7B17">
        <w:rPr>
          <w:rFonts w:ascii="Arial" w:hAnsi="Arial" w:cs="Arial"/>
        </w:rPr>
        <w:t>Suggested text is shaded in gray without brackets (see Modification and Additions below.)</w:t>
      </w: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</w:rPr>
      </w:pP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4A7B17">
        <w:rPr>
          <w:rFonts w:ascii="Arial" w:hAnsi="Arial" w:cs="Arial"/>
          <w:b/>
        </w:rPr>
        <w:t>Modifications and Additions:</w:t>
      </w:r>
      <w:r w:rsidRPr="004A7B17">
        <w:rPr>
          <w:rFonts w:ascii="Arial" w:hAnsi="Arial" w:cs="Arial"/>
          <w:b/>
        </w:rPr>
        <w:tab/>
      </w:r>
    </w:p>
    <w:p w:rsidR="00B96C2E" w:rsidRPr="004A7B17" w:rsidRDefault="00B96C2E" w:rsidP="00B96C2E">
      <w:pPr>
        <w:rPr>
          <w:rFonts w:ascii="Arial" w:hAnsi="Arial" w:cs="Arial"/>
        </w:rPr>
      </w:pPr>
    </w:p>
    <w:p w:rsidR="00B96C2E" w:rsidRPr="004A7B17" w:rsidRDefault="00B96C2E" w:rsidP="00B96C2E">
      <w:pPr>
        <w:numPr>
          <w:ilvl w:val="0"/>
          <w:numId w:val="7"/>
        </w:numPr>
        <w:rPr>
          <w:rFonts w:ascii="Arial" w:hAnsi="Arial" w:cs="Arial"/>
        </w:rPr>
      </w:pPr>
      <w:r w:rsidRPr="004A7B17">
        <w:rPr>
          <w:rFonts w:ascii="Arial" w:hAnsi="Arial" w:cs="Arial"/>
        </w:rPr>
        <w:t xml:space="preserve">Areas shaded in gray, without brackets, represent suggested text that may be modified by the Facility to meet the needs of the Project.  </w:t>
      </w:r>
      <w:r w:rsidRPr="004A7B17">
        <w:rPr>
          <w:rFonts w:ascii="Arial" w:hAnsi="Arial" w:cs="Arial"/>
          <w:highlight w:val="lightGray"/>
        </w:rPr>
        <w:t>This is an example of the format.</w:t>
      </w:r>
      <w:r w:rsidRPr="004A7B17">
        <w:rPr>
          <w:rFonts w:ascii="Arial" w:hAnsi="Arial" w:cs="Arial"/>
        </w:rPr>
        <w:t xml:space="preserve">  Ensure that any modified or added text is consistent with the Contract Documents.</w:t>
      </w:r>
    </w:p>
    <w:p w:rsidR="00B96C2E" w:rsidRPr="004A7B17" w:rsidRDefault="00B96C2E" w:rsidP="00B96C2E">
      <w:pPr>
        <w:numPr>
          <w:ilvl w:val="0"/>
          <w:numId w:val="7"/>
        </w:numPr>
        <w:rPr>
          <w:rFonts w:ascii="Arial" w:hAnsi="Arial" w:cs="Arial"/>
        </w:rPr>
      </w:pPr>
      <w:r w:rsidRPr="004A7B17">
        <w:rPr>
          <w:rFonts w:ascii="Arial" w:hAnsi="Arial" w:cs="Arial"/>
        </w:rPr>
        <w:t xml:space="preserve">Areas not highlighted in gray, without brackets, shall not be altered without approval of the Office of the President. </w:t>
      </w: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</w:rPr>
      </w:pP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4A7B17">
        <w:rPr>
          <w:rFonts w:ascii="Arial" w:hAnsi="Arial" w:cs="Arial"/>
          <w:b/>
        </w:rPr>
        <w:t>Comments:</w:t>
      </w: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B96C2E" w:rsidRPr="004A7B17" w:rsidRDefault="00B96C2E" w:rsidP="00B96C2E">
      <w:pPr>
        <w:tabs>
          <w:tab w:val="left" w:pos="-90"/>
        </w:tabs>
        <w:ind w:hanging="90"/>
        <w:rPr>
          <w:rFonts w:ascii="Arial" w:hAnsi="Arial" w:cs="Arial"/>
        </w:rPr>
      </w:pPr>
      <w:r w:rsidRPr="004A7B17">
        <w:rPr>
          <w:rFonts w:ascii="Arial" w:hAnsi="Arial" w:cs="Arial"/>
        </w:rPr>
        <w:t>None</w:t>
      </w:r>
    </w:p>
    <w:p w:rsidR="00CE569D" w:rsidRPr="004A7B17" w:rsidRDefault="004A7B17">
      <w:pPr>
        <w:pStyle w:val="Heading2"/>
        <w:ind w:left="1440"/>
        <w:rPr>
          <w:i w:val="0"/>
          <w:sz w:val="28"/>
          <w:szCs w:val="28"/>
          <w:u w:val="none"/>
        </w:rPr>
      </w:pPr>
      <w:r w:rsidRPr="004A7B17">
        <w:rPr>
          <w:i w:val="0"/>
          <w:sz w:val="28"/>
          <w:szCs w:val="28"/>
          <w:u w:val="none"/>
        </w:rPr>
        <w:t>END OF COVERSHEET AND INSTRUCTIONS</w:t>
      </w:r>
      <w:r w:rsidRPr="004A7B17">
        <w:rPr>
          <w:i w:val="0"/>
          <w:sz w:val="28"/>
          <w:szCs w:val="28"/>
          <w:u w:val="none"/>
        </w:rPr>
        <w:t xml:space="preserve">              </w:t>
      </w:r>
    </w:p>
    <w:p w:rsidR="004A7B17" w:rsidRDefault="004A7B17">
      <w:pPr>
        <w:pStyle w:val="Heading2"/>
        <w:ind w:left="1440"/>
        <w:rPr>
          <w:b w:val="0"/>
          <w:u w:val="none"/>
        </w:rPr>
      </w:pPr>
    </w:p>
    <w:p w:rsidR="004A7B17" w:rsidRPr="004A7B17" w:rsidRDefault="004A7B17" w:rsidP="004A7B17"/>
    <w:p w:rsidR="00000000" w:rsidRDefault="004A7B17">
      <w:pPr>
        <w:pStyle w:val="Heading2"/>
        <w:ind w:left="1440"/>
        <w:rPr>
          <w:b w:val="0"/>
          <w:u w:val="none"/>
        </w:rPr>
      </w:pPr>
      <w:r>
        <w:rPr>
          <w:b w:val="0"/>
          <w:u w:val="none"/>
        </w:rPr>
        <w:lastRenderedPageBreak/>
        <w:t>DO NOT RELEASE OUTSIDE UNIVERSITY</w:t>
      </w:r>
    </w:p>
    <w:p w:rsidR="00000000" w:rsidRDefault="004A7B17">
      <w:pPr>
        <w:ind w:left="720" w:firstLine="720"/>
        <w:rPr>
          <w:rFonts w:ascii="Arial" w:hAnsi="Arial"/>
        </w:rPr>
      </w:pPr>
    </w:p>
    <w:p w:rsidR="00000000" w:rsidRDefault="004A7B17">
      <w:pPr>
        <w:ind w:left="720" w:firstLine="720"/>
        <w:rPr>
          <w:rFonts w:ascii="Arial" w:hAnsi="Arial"/>
        </w:rPr>
      </w:pPr>
    </w:p>
    <w:p w:rsidR="00000000" w:rsidRDefault="004A7B17">
      <w:pPr>
        <w:ind w:left="1440" w:firstLine="720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</w:t>
      </w:r>
      <w:r>
        <w:rPr>
          <w:rFonts w:ascii="Arial" w:hAnsi="Arial"/>
          <w:b/>
          <w:bCs/>
        </w:rPr>
        <w:t>LEVEL 2 SCORING EVALUATION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pStyle w:val="Heading1"/>
        <w:ind w:left="0" w:firstLine="0"/>
        <w:rPr>
          <w:b w:val="0"/>
        </w:rPr>
      </w:pPr>
      <w:r>
        <w:rPr>
          <w:b w:val="0"/>
        </w:rPr>
        <w:t>PROJECT NAME:</w:t>
      </w:r>
      <w:r>
        <w:rPr>
          <w:b w:val="0"/>
        </w:rPr>
        <w:tab/>
      </w:r>
      <w:r>
        <w:rPr>
          <w:b w:val="0"/>
          <w:highlight w:val="lightGray"/>
        </w:rPr>
        <w:fldChar w:fldCharType="begin"/>
      </w:r>
      <w:r>
        <w:rPr>
          <w:b w:val="0"/>
          <w:highlight w:val="lightGray"/>
        </w:rPr>
        <w:instrText xml:space="preserve"> macrobutton nomacro </w:instrText>
      </w:r>
      <w:r>
        <w:rPr>
          <w:b w:val="0"/>
          <w:color w:val="FF0000"/>
          <w:highlight w:val="lightGray"/>
        </w:rPr>
        <w:instrText>{Project Name}</w:instrText>
      </w:r>
      <w:r>
        <w:rPr>
          <w:b w:val="0"/>
          <w:highlight w:val="lightGray"/>
        </w:rPr>
        <w:fldChar w:fldCharType="end"/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>PROJECT NUMBER:</w:t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fldChar w:fldCharType="begin"/>
      </w:r>
      <w:r>
        <w:rPr>
          <w:rFonts w:ascii="Arial" w:hAnsi="Arial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highlight w:val="lightGray"/>
        </w:rPr>
        <w:instrText>{Project Number}</w:instrText>
      </w:r>
      <w:r>
        <w:rPr>
          <w:rFonts w:ascii="Arial" w:hAnsi="Arial"/>
          <w:highlight w:val="lightGray"/>
        </w:rPr>
        <w:fldChar w:fldCharType="end"/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  <w:color w:val="FF0000"/>
        </w:rPr>
      </w:pPr>
      <w:r>
        <w:rPr>
          <w:rFonts w:ascii="Arial" w:hAnsi="Arial"/>
        </w:rPr>
        <w:t>BIDDER NAME:</w:t>
      </w:r>
      <w:r>
        <w:rPr>
          <w:rFonts w:ascii="Arial" w:hAnsi="Arial"/>
        </w:rPr>
        <w:tab/>
      </w:r>
      <w:r>
        <w:rPr>
          <w:rFonts w:ascii="Arial" w:hAnsi="Arial"/>
          <w:color w:val="FF0000"/>
          <w:highlight w:val="lightGray"/>
        </w:rPr>
        <w:fldChar w:fldCharType="begin"/>
      </w:r>
      <w:r>
        <w:rPr>
          <w:rFonts w:ascii="Arial" w:hAnsi="Arial"/>
          <w:color w:val="FF0000"/>
          <w:highlight w:val="lightGray"/>
        </w:rPr>
        <w:instrText xml:space="preserve"> MACROBUTTON nomacro {Bidder Name}</w:instrText>
      </w:r>
      <w:r>
        <w:rPr>
          <w:rFonts w:ascii="Arial" w:hAnsi="Arial"/>
          <w:color w:val="FF0000"/>
          <w:highlight w:val="lightGray"/>
        </w:rPr>
        <w:instrText xml:space="preserve"> </w:instrText>
      </w:r>
      <w:r>
        <w:rPr>
          <w:rFonts w:ascii="Arial" w:hAnsi="Arial"/>
          <w:color w:val="FF0000"/>
          <w:highlight w:val="lightGray"/>
        </w:rPr>
        <w:fldChar w:fldCharType="end"/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  <w:color w:val="FF0000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fldChar w:fldCharType="begin"/>
      </w:r>
      <w:r>
        <w:rPr>
          <w:rFonts w:ascii="Arial" w:hAnsi="Arial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highlight w:val="lightGray"/>
        </w:rPr>
        <w:instrText>{Date}</w:instrText>
      </w:r>
      <w:r>
        <w:rPr>
          <w:rFonts w:ascii="Arial" w:hAnsi="Arial"/>
          <w:highlight w:val="lightGray"/>
        </w:rPr>
        <w:fldChar w:fldCharType="end"/>
      </w:r>
    </w:p>
    <w:p w:rsidR="00000000" w:rsidRDefault="004A7B17">
      <w:pPr>
        <w:rPr>
          <w:rFonts w:ascii="Arial" w:hAnsi="Arial"/>
          <w:color w:val="FF0000"/>
        </w:rPr>
      </w:pP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>SIGNATURE OF EVALUATORS: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  <w:u w:val="single"/>
        </w:rPr>
      </w:pPr>
    </w:p>
    <w:p w:rsidR="00000000" w:rsidRDefault="004A7B17">
      <w:pPr>
        <w:ind w:firstLine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________________________________________</w:t>
      </w:r>
    </w:p>
    <w:p w:rsidR="00000000" w:rsidRDefault="004A7B17">
      <w:pPr>
        <w:pStyle w:val="Heading1"/>
        <w:rPr>
          <w:b w:val="0"/>
        </w:rPr>
      </w:pPr>
    </w:p>
    <w:p w:rsidR="00000000" w:rsidRDefault="004A7B17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>________________________________________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ind w:left="360" w:firstLine="36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________________________________________</w:t>
      </w:r>
    </w:p>
    <w:p w:rsidR="00000000" w:rsidRDefault="004A7B17">
      <w:pPr>
        <w:pStyle w:val="Heading1"/>
        <w:rPr>
          <w:b w:val="0"/>
        </w:rPr>
      </w:pPr>
      <w:r>
        <w:rPr>
          <w:b w:val="0"/>
        </w:rPr>
        <w:t xml:space="preserve"> 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pStyle w:val="Header"/>
        <w:tabs>
          <w:tab w:val="clear" w:pos="4320"/>
          <w:tab w:val="clear" w:pos="8640"/>
        </w:tabs>
      </w:pPr>
      <w:r>
        <w:br w:type="page"/>
      </w:r>
      <w:r>
        <w:lastRenderedPageBreak/>
        <w:t>CATEGORY</w:t>
      </w:r>
      <w:r>
        <w:tab/>
      </w:r>
      <w:r>
        <w:tab/>
      </w:r>
      <w:r>
        <w:tab/>
        <w:t>POINT RANGE</w:t>
      </w:r>
      <w:r>
        <w:tab/>
      </w:r>
      <w:r>
        <w:tab/>
      </w:r>
      <w:r>
        <w:tab/>
        <w:t>ASSIGNED POINTS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pStyle w:val="BodyText2"/>
      </w:pPr>
      <w:r>
        <w:rPr>
          <w:highlight w:val="lightGray"/>
        </w:rPr>
        <w:t>{THE CRITERIA AND POINT ALLOCATION BELOW SHOULD BE MODIFIED AS APPROPRIATE FOR EACH PROJECT. THE NUMBERS USED ARE EXAMPLES BUT THERE MUST BE A RATIONAL RELATIONSHIP BETWEEN THE CATEGORIES AND THEIR RELATIVE WEIGHT. }</w:t>
      </w:r>
    </w:p>
    <w:p w:rsidR="00000000" w:rsidRDefault="004A7B17">
      <w:pPr>
        <w:rPr>
          <w:rFonts w:ascii="Arial" w:hAnsi="Arial"/>
          <w:color w:val="FF0000"/>
        </w:rPr>
      </w:pPr>
    </w:p>
    <w:p w:rsidR="00000000" w:rsidRDefault="004A7B17">
      <w:pPr>
        <w:pStyle w:val="Heading3"/>
        <w:rPr>
          <w:b w:val="0"/>
        </w:rPr>
      </w:pPr>
      <w:r>
        <w:rPr>
          <w:b w:val="0"/>
        </w:rPr>
        <w:t>Category 1</w:t>
      </w:r>
    </w:p>
    <w:p w:rsidR="00000000" w:rsidRDefault="004A7B17">
      <w:pPr>
        <w:pStyle w:val="Heading3"/>
        <w:rPr>
          <w:b w:val="0"/>
          <w:bCs/>
          <w:vanish/>
          <w:color w:val="FF0000"/>
        </w:rPr>
      </w:pPr>
      <w:r>
        <w:rPr>
          <w:b w:val="0"/>
          <w:bCs/>
          <w:vanish/>
          <w:color w:val="FF0000"/>
          <w:highlight w:val="lightGray"/>
        </w:rPr>
        <w:t>{Project Experience}</w:t>
      </w:r>
    </w:p>
    <w:p w:rsidR="00000000" w:rsidRDefault="004A7B17">
      <w:pPr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>Tot</w:t>
      </w:r>
      <w:r>
        <w:rPr>
          <w:rFonts w:ascii="Arial" w:hAnsi="Arial"/>
        </w:rPr>
        <w:t>al Points {</w:t>
      </w:r>
      <w:r>
        <w:rPr>
          <w:rFonts w:ascii="Arial" w:hAnsi="Arial"/>
          <w:bCs/>
          <w:color w:val="FF0000"/>
          <w:highlight w:val="lightGray"/>
        </w:rPr>
        <w:t>100</w:t>
      </w:r>
      <w:r>
        <w:rPr>
          <w:rFonts w:ascii="Arial" w:hAnsi="Arial"/>
        </w:rPr>
        <w:t>}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 xml:space="preserve">Evaluators will consider the following evaluation elements when reviewing the Level 2 interview.  References provided during Level 1 will also be checked and the information evaluated. </w:t>
      </w:r>
    </w:p>
    <w:p w:rsidR="00000000" w:rsidRDefault="004A7B17">
      <w:pPr>
        <w:pStyle w:val="Header"/>
        <w:tabs>
          <w:tab w:val="clear" w:pos="4320"/>
          <w:tab w:val="clear" w:pos="8640"/>
        </w:tabs>
      </w:pPr>
    </w:p>
    <w:p w:rsidR="00000000" w:rsidRDefault="004A7B17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POINTS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  <w:highlight w:val="lightGray"/>
        </w:rPr>
        <w:t>{1.</w:t>
      </w:r>
      <w:r>
        <w:rPr>
          <w:rFonts w:ascii="Arial" w:hAnsi="Arial"/>
          <w:color w:val="FF0000"/>
          <w:highlight w:val="lightGray"/>
        </w:rPr>
        <w:tab/>
        <w:t>Previous comparable project e</w:t>
      </w:r>
      <w:r>
        <w:rPr>
          <w:rFonts w:ascii="Arial" w:hAnsi="Arial"/>
          <w:color w:val="FF0000"/>
          <w:highlight w:val="lightGray"/>
        </w:rPr>
        <w:t>xperience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0-30}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</w:rPr>
        <w:t>__________</w:t>
      </w:r>
    </w:p>
    <w:p w:rsidR="00000000" w:rsidRDefault="004A7B17">
      <w:pPr>
        <w:rPr>
          <w:rFonts w:ascii="Arial" w:hAnsi="Arial"/>
          <w:color w:val="FF0000"/>
        </w:rPr>
      </w:pPr>
    </w:p>
    <w:p w:rsidR="00000000" w:rsidRDefault="004A7B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  <w:highlight w:val="lightGray"/>
        </w:rPr>
        <w:t>{2.</w:t>
      </w:r>
      <w:r>
        <w:rPr>
          <w:rFonts w:ascii="Arial" w:hAnsi="Arial"/>
          <w:color w:val="FF0000"/>
          <w:highlight w:val="lightGray"/>
        </w:rPr>
        <w:tab/>
        <w:t>References/past history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0-30}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</w:rPr>
        <w:t>__________</w:t>
      </w:r>
    </w:p>
    <w:p w:rsidR="00000000" w:rsidRDefault="004A7B17">
      <w:pPr>
        <w:rPr>
          <w:rFonts w:ascii="Arial" w:hAnsi="Arial"/>
          <w:color w:val="FF0000"/>
        </w:rPr>
      </w:pPr>
    </w:p>
    <w:p w:rsidR="00000000" w:rsidRDefault="004A7B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  <w:highlight w:val="lightGray"/>
        </w:rPr>
        <w:t>{3.</w:t>
      </w:r>
      <w:r>
        <w:rPr>
          <w:rFonts w:ascii="Arial" w:hAnsi="Arial"/>
          <w:color w:val="FF0000"/>
          <w:highlight w:val="lightGray"/>
        </w:rPr>
        <w:tab/>
        <w:t>Explanation of claims/disputes/delays on previous projects</w:t>
      </w:r>
      <w:r>
        <w:rPr>
          <w:rFonts w:ascii="Arial" w:hAnsi="Arial"/>
          <w:color w:val="FF0000"/>
          <w:highlight w:val="lightGray"/>
        </w:rPr>
        <w:tab/>
        <w:t>0-10}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</w:rPr>
        <w:t>__________</w:t>
      </w:r>
    </w:p>
    <w:p w:rsidR="00000000" w:rsidRDefault="004A7B17">
      <w:pPr>
        <w:pStyle w:val="Header"/>
        <w:tabs>
          <w:tab w:val="clear" w:pos="4320"/>
          <w:tab w:val="clear" w:pos="8640"/>
        </w:tabs>
        <w:rPr>
          <w:color w:val="FF0000"/>
        </w:rPr>
      </w:pPr>
    </w:p>
    <w:p w:rsidR="00000000" w:rsidRDefault="004A7B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  <w:highlight w:val="lightGray"/>
        </w:rPr>
        <w:t>{4.</w:t>
      </w:r>
      <w:r>
        <w:rPr>
          <w:rFonts w:ascii="Arial" w:hAnsi="Arial"/>
          <w:color w:val="FF0000"/>
          <w:highlight w:val="lightGray"/>
        </w:rPr>
        <w:tab/>
        <w:t xml:space="preserve">Demonstrated capability in cost estimating 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0-15}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</w:rPr>
        <w:t>__________</w:t>
      </w:r>
    </w:p>
    <w:p w:rsidR="00000000" w:rsidRDefault="004A7B17">
      <w:pPr>
        <w:rPr>
          <w:rFonts w:ascii="Arial" w:hAnsi="Arial"/>
          <w:color w:val="FF0000"/>
        </w:rPr>
      </w:pPr>
    </w:p>
    <w:p w:rsidR="00000000" w:rsidRDefault="004A7B17">
      <w:pPr>
        <w:rPr>
          <w:rFonts w:ascii="Arial" w:hAnsi="Arial"/>
          <w:color w:val="FF0000"/>
          <w:highlight w:val="lightGray"/>
        </w:rPr>
      </w:pPr>
      <w:r>
        <w:rPr>
          <w:rFonts w:ascii="Arial" w:hAnsi="Arial"/>
          <w:color w:val="FF0000"/>
          <w:highlight w:val="lightGray"/>
        </w:rPr>
        <w:t xml:space="preserve">{5. </w:t>
      </w:r>
      <w:r>
        <w:rPr>
          <w:rFonts w:ascii="Arial" w:hAnsi="Arial"/>
          <w:color w:val="FF0000"/>
          <w:highlight w:val="lightGray"/>
        </w:rPr>
        <w:tab/>
        <w:t>Demonstrated ca</w:t>
      </w:r>
      <w:r>
        <w:rPr>
          <w:rFonts w:ascii="Arial" w:hAnsi="Arial"/>
          <w:color w:val="FF0000"/>
          <w:highlight w:val="lightGray"/>
        </w:rPr>
        <w:t>pability in areas of constructibility, value engineering</w:t>
      </w:r>
      <w:r>
        <w:rPr>
          <w:rFonts w:ascii="Arial" w:hAnsi="Arial"/>
          <w:color w:val="FF0000"/>
        </w:rPr>
        <w:t xml:space="preserve">  </w:t>
      </w:r>
    </w:p>
    <w:p w:rsidR="00000000" w:rsidRDefault="004A7B17">
      <w:pPr>
        <w:ind w:firstLine="720"/>
        <w:rPr>
          <w:rFonts w:ascii="Arial" w:hAnsi="Arial"/>
        </w:rPr>
      </w:pPr>
      <w:proofErr w:type="gramStart"/>
      <w:r>
        <w:rPr>
          <w:rFonts w:ascii="Arial" w:hAnsi="Arial"/>
          <w:color w:val="FF0000"/>
          <w:highlight w:val="lightGray"/>
        </w:rPr>
        <w:t>and</w:t>
      </w:r>
      <w:proofErr w:type="gramEnd"/>
      <w:r>
        <w:rPr>
          <w:rFonts w:ascii="Arial" w:hAnsi="Arial"/>
          <w:color w:val="FF0000"/>
          <w:highlight w:val="lightGray"/>
        </w:rPr>
        <w:t xml:space="preserve"> plan coordination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0-15}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</w:t>
      </w:r>
    </w:p>
    <w:p w:rsidR="00000000" w:rsidRDefault="004A7B17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A7B17">
      <w:pPr>
        <w:ind w:left="360" w:hanging="360"/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>Category 2</w:t>
      </w:r>
    </w:p>
    <w:p w:rsidR="00000000" w:rsidRDefault="004A7B17">
      <w:pPr>
        <w:rPr>
          <w:rFonts w:ascii="Arial" w:hAnsi="Arial"/>
          <w:bCs/>
          <w:vanish/>
          <w:color w:val="FF0000"/>
        </w:rPr>
      </w:pPr>
      <w:r>
        <w:rPr>
          <w:rFonts w:ascii="Arial" w:hAnsi="Arial"/>
          <w:bCs/>
          <w:vanish/>
          <w:color w:val="FF0000"/>
          <w:highlight w:val="lightGray"/>
        </w:rPr>
        <w:t>{Proposer Team}</w:t>
      </w:r>
    </w:p>
    <w:p w:rsidR="00000000" w:rsidRDefault="004A7B17">
      <w:pPr>
        <w:pStyle w:val="Header"/>
        <w:tabs>
          <w:tab w:val="clear" w:pos="4320"/>
          <w:tab w:val="clear" w:pos="8640"/>
        </w:tabs>
      </w:pPr>
      <w:r>
        <w:tab/>
      </w: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>Total Points   {</w:t>
      </w:r>
      <w:r>
        <w:rPr>
          <w:rFonts w:ascii="Arial" w:hAnsi="Arial"/>
          <w:bCs/>
          <w:color w:val="FF0000"/>
          <w:highlight w:val="lightGray"/>
        </w:rPr>
        <w:t>60</w:t>
      </w:r>
      <w:r>
        <w:rPr>
          <w:rFonts w:ascii="Arial" w:hAnsi="Arial"/>
          <w:bCs/>
          <w:color w:val="FF0000"/>
        </w:rPr>
        <w:t>}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Evaluators will consider the following evaluation elements when reviewing the Level 2 submittals </w:t>
      </w:r>
      <w:r>
        <w:rPr>
          <w:rFonts w:ascii="Arial" w:hAnsi="Arial"/>
          <w:sz w:val="20"/>
        </w:rPr>
        <w:t xml:space="preserve">and interview, if required. References provided during Level 1 will also be checked and the information evaluated. </w:t>
      </w:r>
    </w:p>
    <w:p w:rsidR="00000000" w:rsidRDefault="004A7B17">
      <w:pPr>
        <w:pStyle w:val="BodyText"/>
        <w:rPr>
          <w:rFonts w:ascii="Arial" w:hAnsi="Arial"/>
          <w:sz w:val="20"/>
        </w:rPr>
      </w:pPr>
    </w:p>
    <w:p w:rsidR="00000000" w:rsidRDefault="004A7B17">
      <w:pPr>
        <w:keepNext/>
        <w:keepLines/>
        <w:ind w:firstLine="720"/>
        <w:rPr>
          <w:rFonts w:ascii="Arial" w:hAnsi="Arial"/>
          <w:highlight w:val="lightGray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POINTS</w:t>
      </w:r>
    </w:p>
    <w:p w:rsidR="00000000" w:rsidRDefault="004A7B17">
      <w:pPr>
        <w:keepNext/>
        <w:keepLines/>
        <w:ind w:firstLine="720"/>
        <w:rPr>
          <w:rFonts w:ascii="Arial" w:hAnsi="Arial"/>
        </w:rPr>
      </w:pPr>
    </w:p>
    <w:p w:rsidR="00000000" w:rsidRDefault="004A7B17">
      <w:pPr>
        <w:keepNext/>
        <w:keepLines/>
        <w:rPr>
          <w:rFonts w:ascii="Arial" w:hAnsi="Arial"/>
          <w:color w:val="FF0000"/>
          <w:highlight w:val="lightGray"/>
        </w:rPr>
      </w:pPr>
      <w:r>
        <w:rPr>
          <w:rFonts w:ascii="Arial" w:hAnsi="Arial"/>
          <w:color w:val="FF0000"/>
          <w:highlight w:val="lightGray"/>
        </w:rPr>
        <w:t>{1.</w:t>
      </w:r>
      <w:r>
        <w:rPr>
          <w:rFonts w:ascii="Arial" w:hAnsi="Arial"/>
          <w:color w:val="FF0000"/>
          <w:highlight w:val="lightGray"/>
        </w:rPr>
        <w:tab/>
        <w:t xml:space="preserve">Experience/project benefit of all team members identified </w:t>
      </w:r>
      <w:r>
        <w:rPr>
          <w:rFonts w:ascii="Arial" w:hAnsi="Arial"/>
          <w:color w:val="FF0000"/>
          <w:highlight w:val="lightGray"/>
        </w:rPr>
        <w:tab/>
        <w:t>{0-20}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</w:rPr>
        <w:t>__________</w:t>
      </w:r>
    </w:p>
    <w:p w:rsidR="00000000" w:rsidRDefault="004A7B17">
      <w:pPr>
        <w:keepNext/>
        <w:keepLines/>
        <w:rPr>
          <w:rFonts w:ascii="Arial" w:hAnsi="Arial"/>
          <w:color w:val="FF0000"/>
        </w:rPr>
      </w:pPr>
    </w:p>
    <w:p w:rsidR="00000000" w:rsidRDefault="004A7B17">
      <w:pPr>
        <w:keepNext/>
        <w:keepLines/>
        <w:rPr>
          <w:rFonts w:ascii="Arial" w:hAnsi="Arial"/>
          <w:highlight w:val="lightGray"/>
        </w:rPr>
      </w:pPr>
      <w:r>
        <w:rPr>
          <w:rFonts w:ascii="Arial" w:hAnsi="Arial"/>
          <w:color w:val="FF0000"/>
          <w:highlight w:val="lightGray"/>
        </w:rPr>
        <w:t>{2.</w:t>
      </w:r>
      <w:r>
        <w:rPr>
          <w:rFonts w:ascii="Arial" w:hAnsi="Arial"/>
          <w:color w:val="FF0000"/>
          <w:highlight w:val="lightGray"/>
        </w:rPr>
        <w:tab/>
        <w:t>Scope of past projects for team me</w:t>
      </w:r>
      <w:r>
        <w:rPr>
          <w:rFonts w:ascii="Arial" w:hAnsi="Arial"/>
          <w:color w:val="FF0000"/>
          <w:highlight w:val="lightGray"/>
        </w:rPr>
        <w:t>mbers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0-20}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</w:rPr>
        <w:t>__________</w:t>
      </w:r>
    </w:p>
    <w:p w:rsidR="00000000" w:rsidRDefault="004A7B17">
      <w:pPr>
        <w:keepNext/>
        <w:keepLines/>
        <w:rPr>
          <w:rFonts w:ascii="Arial" w:hAnsi="Arial"/>
          <w:color w:val="FF0000"/>
        </w:rPr>
      </w:pPr>
    </w:p>
    <w:p w:rsidR="00000000" w:rsidRDefault="004A7B17">
      <w:pPr>
        <w:keepNext/>
        <w:keepLines/>
        <w:rPr>
          <w:rFonts w:ascii="Arial" w:hAnsi="Arial"/>
        </w:rPr>
      </w:pPr>
      <w:r>
        <w:rPr>
          <w:rFonts w:ascii="Arial" w:hAnsi="Arial"/>
          <w:color w:val="FF0000"/>
          <w:highlight w:val="lightGray"/>
        </w:rPr>
        <w:t>{4.</w:t>
      </w:r>
      <w:r>
        <w:rPr>
          <w:rFonts w:ascii="Arial" w:hAnsi="Arial"/>
          <w:color w:val="FF0000"/>
          <w:highlight w:val="lightGray"/>
        </w:rPr>
        <w:tab/>
        <w:t xml:space="preserve">References/past history 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0-20}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</w:rPr>
        <w:tab/>
        <w:t>__________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pStyle w:val="Heading3"/>
        <w:keepLines/>
        <w:rPr>
          <w:b w:val="0"/>
        </w:rPr>
      </w:pPr>
      <w:r>
        <w:rPr>
          <w:b w:val="0"/>
        </w:rPr>
        <w:lastRenderedPageBreak/>
        <w:t>Category 3</w:t>
      </w:r>
    </w:p>
    <w:p w:rsidR="00000000" w:rsidRDefault="004A7B17">
      <w:pPr>
        <w:keepNext/>
        <w:keepLines/>
        <w:rPr>
          <w:rFonts w:ascii="Arial" w:hAnsi="Arial"/>
          <w:bCs/>
          <w:vanish/>
          <w:color w:val="FF0000"/>
        </w:rPr>
      </w:pPr>
      <w:r>
        <w:rPr>
          <w:rFonts w:ascii="Arial" w:hAnsi="Arial"/>
          <w:bCs/>
          <w:vanish/>
          <w:color w:val="FF0000"/>
          <w:highlight w:val="lightGray"/>
        </w:rPr>
        <w:t>{Schedule Issues}</w:t>
      </w:r>
    </w:p>
    <w:p w:rsidR="00000000" w:rsidRDefault="004A7B17">
      <w:pPr>
        <w:keepNext/>
        <w:keepLines/>
        <w:rPr>
          <w:rFonts w:ascii="Arial" w:hAnsi="Arial"/>
        </w:rPr>
      </w:pPr>
    </w:p>
    <w:p w:rsidR="00000000" w:rsidRDefault="004A7B17">
      <w:pPr>
        <w:keepNext/>
        <w:keepLines/>
        <w:rPr>
          <w:rFonts w:ascii="Arial" w:hAnsi="Arial"/>
        </w:rPr>
      </w:pPr>
      <w:r>
        <w:rPr>
          <w:rFonts w:ascii="Arial" w:hAnsi="Arial"/>
        </w:rPr>
        <w:t>Total Points   {</w:t>
      </w:r>
      <w:r>
        <w:rPr>
          <w:rFonts w:ascii="Arial" w:hAnsi="Arial"/>
          <w:bCs/>
          <w:color w:val="FF0000"/>
          <w:highlight w:val="lightGray"/>
        </w:rPr>
        <w:t>20</w:t>
      </w:r>
      <w:r>
        <w:rPr>
          <w:rFonts w:ascii="Arial" w:hAnsi="Arial"/>
        </w:rPr>
        <w:t>}</w:t>
      </w:r>
    </w:p>
    <w:p w:rsidR="00000000" w:rsidRDefault="004A7B17">
      <w:pPr>
        <w:keepNext/>
        <w:keepLines/>
        <w:rPr>
          <w:rFonts w:ascii="Arial" w:hAnsi="Arial"/>
        </w:rPr>
      </w:pPr>
    </w:p>
    <w:p w:rsidR="00000000" w:rsidRDefault="004A7B17">
      <w:pPr>
        <w:pStyle w:val="BodyText"/>
        <w:keepNext/>
        <w:keepLines/>
        <w:rPr>
          <w:rFonts w:ascii="Arial" w:hAnsi="Arial"/>
          <w:sz w:val="20"/>
        </w:rPr>
      </w:pPr>
      <w:r>
        <w:rPr>
          <w:rFonts w:ascii="Arial" w:hAnsi="Arial"/>
          <w:sz w:val="20"/>
        </w:rPr>
        <w:t>Evaluators will consider the following evaluation elements when reviewing the Level 2 submittals and interview, if required.</w:t>
      </w:r>
      <w:r>
        <w:rPr>
          <w:rFonts w:ascii="Arial" w:hAnsi="Arial"/>
          <w:sz w:val="20"/>
        </w:rPr>
        <w:t xml:space="preserve"> </w:t>
      </w:r>
    </w:p>
    <w:p w:rsidR="00000000" w:rsidRDefault="004A7B17">
      <w:pPr>
        <w:keepNext/>
        <w:keepLines/>
        <w:ind w:firstLine="720"/>
        <w:rPr>
          <w:rFonts w:ascii="Arial" w:hAnsi="Arial"/>
        </w:rPr>
      </w:pPr>
    </w:p>
    <w:p w:rsidR="00000000" w:rsidRDefault="004A7B17">
      <w:pPr>
        <w:pStyle w:val="Heading5"/>
        <w:rPr>
          <w:rFonts w:ascii="Arial" w:hAnsi="Arial"/>
          <w:highlight w:val="lightGray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POINTS</w:t>
      </w:r>
    </w:p>
    <w:p w:rsidR="00000000" w:rsidRDefault="004A7B17">
      <w:pPr>
        <w:keepNext/>
        <w:keepLines/>
        <w:rPr>
          <w:rFonts w:ascii="Arial" w:hAnsi="Arial"/>
          <w:highlight w:val="lightGray"/>
        </w:rPr>
      </w:pPr>
      <w:r>
        <w:rPr>
          <w:rFonts w:ascii="Arial" w:hAnsi="Arial"/>
          <w:color w:val="FF0000"/>
          <w:highlight w:val="lightGray"/>
        </w:rPr>
        <w:t>{1.</w:t>
      </w:r>
      <w:r>
        <w:rPr>
          <w:rFonts w:ascii="Arial" w:hAnsi="Arial"/>
          <w:color w:val="FF0000"/>
          <w:highlight w:val="lightGray"/>
        </w:rPr>
        <w:tab/>
        <w:t>Schedule issues identified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0-10}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</w:t>
      </w:r>
    </w:p>
    <w:p w:rsidR="00000000" w:rsidRDefault="004A7B17">
      <w:pPr>
        <w:pStyle w:val="Header"/>
        <w:keepNext/>
        <w:keepLines/>
        <w:tabs>
          <w:tab w:val="clear" w:pos="4320"/>
          <w:tab w:val="clear" w:pos="8640"/>
        </w:tabs>
      </w:pPr>
    </w:p>
    <w:p w:rsidR="00000000" w:rsidRDefault="004A7B17">
      <w:pPr>
        <w:keepNext/>
        <w:keepLines/>
        <w:rPr>
          <w:rFonts w:ascii="Arial" w:hAnsi="Arial"/>
        </w:rPr>
      </w:pPr>
      <w:r>
        <w:rPr>
          <w:rFonts w:ascii="Arial" w:hAnsi="Arial"/>
          <w:color w:val="FF0000"/>
          <w:highlight w:val="lightGray"/>
        </w:rPr>
        <w:t>{2.</w:t>
      </w:r>
      <w:r>
        <w:rPr>
          <w:rFonts w:ascii="Arial" w:hAnsi="Arial"/>
          <w:color w:val="FF0000"/>
          <w:highlight w:val="lightGray"/>
        </w:rPr>
        <w:tab/>
        <w:t>Proposed solutions to schedule issues</w:t>
      </w:r>
      <w:r>
        <w:rPr>
          <w:rFonts w:ascii="Arial" w:hAnsi="Arial"/>
          <w:color w:val="FF0000"/>
          <w:highlight w:val="lightGray"/>
        </w:rPr>
        <w:tab/>
      </w:r>
      <w:r>
        <w:rPr>
          <w:rFonts w:ascii="Arial" w:hAnsi="Arial"/>
          <w:color w:val="FF0000"/>
          <w:highlight w:val="lightGray"/>
        </w:rPr>
        <w:tab/>
        <w:t>0-10}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</w:t>
      </w:r>
    </w:p>
    <w:p w:rsidR="00000000" w:rsidRDefault="004A7B17">
      <w:pPr>
        <w:keepNext/>
        <w:keepLines/>
        <w:rPr>
          <w:rFonts w:ascii="Arial" w:hAnsi="Arial"/>
        </w:rPr>
      </w:pPr>
    </w:p>
    <w:p w:rsidR="00000000" w:rsidRDefault="004A7B17">
      <w:pPr>
        <w:keepNext/>
        <w:keepLines/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  <w:r>
        <w:rPr>
          <w:rFonts w:ascii="Arial" w:hAnsi="Arial"/>
        </w:rPr>
        <w:t xml:space="preserve">Total Points </w:t>
      </w:r>
      <w:proofErr w:type="gramStart"/>
      <w:r>
        <w:rPr>
          <w:rFonts w:ascii="Arial" w:hAnsi="Arial"/>
        </w:rPr>
        <w:t xml:space="preserve">Available  </w:t>
      </w:r>
      <w:r>
        <w:rPr>
          <w:rFonts w:ascii="Arial" w:hAnsi="Arial"/>
          <w:bCs/>
          <w:color w:val="FF0000"/>
          <w:highlight w:val="lightGray"/>
        </w:rPr>
        <w:t>{</w:t>
      </w:r>
      <w:proofErr w:type="gramEnd"/>
      <w:r>
        <w:rPr>
          <w:rFonts w:ascii="Arial" w:hAnsi="Arial"/>
          <w:bCs/>
          <w:color w:val="FF0000"/>
          <w:highlight w:val="lightGray"/>
        </w:rPr>
        <w:t>180}</w:t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TOTAL EVALUATED PTS.</w:t>
      </w:r>
      <w:r>
        <w:rPr>
          <w:rFonts w:ascii="Arial" w:hAnsi="Arial"/>
        </w:rPr>
        <w:tab/>
        <w:t>__________</w:t>
      </w:r>
    </w:p>
    <w:p w:rsidR="00000000" w:rsidRDefault="004A7B17">
      <w:pPr>
        <w:rPr>
          <w:rFonts w:ascii="Arial" w:hAnsi="Arial"/>
        </w:rPr>
      </w:pPr>
    </w:p>
    <w:p w:rsidR="00000000" w:rsidRDefault="004A7B17">
      <w:pPr>
        <w:rPr>
          <w:rFonts w:ascii="Arial" w:hAnsi="Arial"/>
        </w:rPr>
      </w:pPr>
    </w:p>
    <w:p w:rsidR="00CE569D" w:rsidRDefault="004A7B17">
      <w:pPr>
        <w:rPr>
          <w:rFonts w:ascii="Arial" w:hAnsi="Arial"/>
        </w:rPr>
      </w:pPr>
      <w:r>
        <w:rPr>
          <w:rFonts w:ascii="Arial" w:hAnsi="Arial"/>
        </w:rPr>
        <w:t>Total Points Required for Prequalificatio</w:t>
      </w:r>
      <w:r>
        <w:rPr>
          <w:rFonts w:ascii="Arial" w:hAnsi="Arial"/>
        </w:rPr>
        <w:t xml:space="preserve">n </w:t>
      </w:r>
      <w:r>
        <w:rPr>
          <w:rFonts w:ascii="Arial" w:hAnsi="Arial"/>
        </w:rPr>
        <w:tab/>
      </w:r>
      <w:r>
        <w:rPr>
          <w:rFonts w:ascii="Arial" w:hAnsi="Arial"/>
          <w:bCs/>
          <w:color w:val="FF0000"/>
          <w:highlight w:val="lightGray"/>
        </w:rPr>
        <w:t>{110}</w:t>
      </w:r>
    </w:p>
    <w:sectPr w:rsidR="00CE569D">
      <w:headerReference w:type="default" r:id="rId7"/>
      <w:footerReference w:type="default" r:id="rId8"/>
      <w:pgSz w:w="12240" w:h="15840" w:code="1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9D" w:rsidRDefault="00CE569D">
      <w:r>
        <w:separator/>
      </w:r>
    </w:p>
  </w:endnote>
  <w:endnote w:type="continuationSeparator" w:id="0">
    <w:p w:rsidR="00CE569D" w:rsidRDefault="00CE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7B17">
    <w:pPr>
      <w:pStyle w:val="Footer"/>
    </w:pPr>
    <w:r>
      <w:tab/>
    </w:r>
    <w:r>
      <w:tab/>
    </w:r>
  </w:p>
  <w:p w:rsidR="00000000" w:rsidRDefault="004A7B17">
    <w:pPr>
      <w:pStyle w:val="Footer"/>
      <w:tabs>
        <w:tab w:val="clear" w:pos="8640"/>
        <w:tab w:val="right" w:pos="9648"/>
      </w:tabs>
    </w:pPr>
    <w:r>
      <w:t>July 1, 2002</w:t>
    </w:r>
    <w:r>
      <w:tab/>
    </w:r>
    <w:r>
      <w:tab/>
      <w:t>Level 2 Scoring Evaluation</w:t>
    </w:r>
  </w:p>
  <w:p w:rsidR="00000000" w:rsidRDefault="004A7B17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both"/>
      <w:rPr>
        <w:spacing w:val="-2"/>
        <w:sz w:val="20"/>
      </w:rPr>
    </w:pPr>
    <w:r>
      <w:rPr>
        <w:sz w:val="20"/>
      </w:rPr>
      <w:t>CM/</w:t>
    </w:r>
    <w:proofErr w:type="spellStart"/>
    <w:r>
      <w:rPr>
        <w:sz w:val="20"/>
      </w:rPr>
      <w:t>Contractor</w:t>
    </w:r>
    <w:proofErr w:type="gramStart"/>
    <w:r>
      <w:rPr>
        <w:sz w:val="20"/>
      </w:rPr>
      <w:t>:LTSE</w:t>
    </w:r>
    <w:proofErr w:type="spellEnd"/>
    <w:proofErr w:type="gramEnd"/>
  </w:p>
  <w:p w:rsidR="00000000" w:rsidRDefault="004A7B17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000000" w:rsidRDefault="004A7B17">
    <w:pPr>
      <w:pStyle w:val="Footer"/>
    </w:pPr>
  </w:p>
  <w:p w:rsidR="00000000" w:rsidRDefault="004A7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9D" w:rsidRDefault="00CE569D">
      <w:r>
        <w:separator/>
      </w:r>
    </w:p>
  </w:footnote>
  <w:footnote w:type="continuationSeparator" w:id="0">
    <w:p w:rsidR="00CE569D" w:rsidRDefault="00CE5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7B17">
    <w:pPr>
      <w:pStyle w:val="Header"/>
    </w:pPr>
    <w:r>
      <w:t xml:space="preserve">Project Name: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fldChar w:fldCharType="end"/>
    </w:r>
    <w:r>
      <w:t xml:space="preserve">  </w:t>
    </w:r>
    <w:r>
      <w:tab/>
    </w:r>
    <w:r>
      <w:tab/>
      <w:t xml:space="preserve">Project No.: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fldChar w:fldCharType="end"/>
    </w:r>
  </w:p>
  <w:p w:rsidR="00000000" w:rsidRDefault="004A7B17">
    <w:pPr>
      <w:pStyle w:val="Header"/>
      <w:tabs>
        <w:tab w:val="clear" w:pos="4320"/>
        <w:tab w:val="clear" w:pos="8640"/>
      </w:tabs>
      <w:ind w:right="-468"/>
    </w:pPr>
  </w:p>
  <w:p w:rsidR="00000000" w:rsidRDefault="004A7B17">
    <w:pPr>
      <w:pStyle w:val="Header"/>
      <w:tabs>
        <w:tab w:val="clear" w:pos="4320"/>
        <w:tab w:val="clear" w:pos="8640"/>
      </w:tabs>
    </w:pPr>
  </w:p>
  <w:p w:rsidR="00000000" w:rsidRDefault="004A7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2938F2"/>
    <w:multiLevelType w:val="hybridMultilevel"/>
    <w:tmpl w:val="038C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26AA4"/>
    <w:multiLevelType w:val="hybridMultilevel"/>
    <w:tmpl w:val="835281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518C3893"/>
    <w:multiLevelType w:val="hybridMultilevel"/>
    <w:tmpl w:val="9DC03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A072B"/>
    <w:multiLevelType w:val="hybridMultilevel"/>
    <w:tmpl w:val="732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2E"/>
    <w:rsid w:val="004A7B17"/>
    <w:rsid w:val="00B96C2E"/>
    <w:rsid w:val="00CE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Arial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ind w:firstLine="720"/>
      <w:outlineLvl w:val="4"/>
    </w:pPr>
    <w:rPr>
      <w:rFonts w:ascii="Univers" w:hAnsi="Univer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Univers" w:hAnsi="Univers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rPr>
      <w:rFonts w:ascii="Arial" w:hAnsi="Arial"/>
      <w:vanish/>
      <w:color w:val="FF0000"/>
      <w:shd w:val="pct12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cm_risk\CM_B05_Level_2_InterviewScoring_070102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CM_B05_Level_2_InterviewScoring_070102F.dot</Template>
  <TotalTime>11</TotalTime>
  <Pages>4</Pages>
  <Words>531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Facilities Administration - UCOP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>DO NOT RELEASE OUTSIDE UNIVERSITY</dc:subject>
  <dc:creator>vbhargav</dc:creator>
  <cp:keywords/>
  <dc:description/>
  <cp:lastModifiedBy>vbhargav</cp:lastModifiedBy>
  <cp:revision>2</cp:revision>
  <cp:lastPrinted>2002-07-31T19:18:00Z</cp:lastPrinted>
  <dcterms:created xsi:type="dcterms:W3CDTF">2012-05-09T21:57:00Z</dcterms:created>
  <dcterms:modified xsi:type="dcterms:W3CDTF">2012-05-09T22:10:00Z</dcterms:modified>
</cp:coreProperties>
</file>